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rPr>
          <w:rFonts w:ascii="Calibri" w:hAnsi="Calibri" w:cs="Calibri"/>
          <w:color w:val="0000FF"/>
          <w:lang w:val="de-DE"/>
        </w:rPr>
      </w:pPr>
      <w:r>
        <w:rPr>
          <w:rFonts w:cs="Calibri" w:ascii="Calibri" w:hAnsi="Calibri"/>
          <w:color w:val="0000FF"/>
          <w:lang w:val="de-DE"/>
        </w:rPr>
        <w:t>KASSANDRA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/>
          <w:b/>
          <w:i/>
          <w:lang w:val="de-DE"/>
        </w:rPr>
      </w:pPr>
      <w:r>
        <w:rPr>
          <w:rFonts w:cs="Calibri" w:ascii="Calibri" w:hAnsi="Calibri"/>
          <w:b/>
          <w:i/>
          <w:lang w:val="de-DE"/>
        </w:rPr>
        <w:t>Therapeutisches Reiten und Voltigieren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/>
          <w:b/>
          <w:i/>
          <w:lang w:val="de-DE"/>
        </w:rPr>
      </w:pPr>
      <w:r>
        <w:rPr>
          <w:rFonts w:cs="Calibri" w:ascii="Calibri" w:hAnsi="Calibri"/>
          <w:b/>
          <w:i/>
          <w:lang w:val="de-DE"/>
        </w:rPr>
        <w:t>Mittelburgenland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/>
          <w:b/>
          <w:i/>
          <w:sz w:val="20"/>
          <w:szCs w:val="20"/>
          <w:lang w:val="de-DE"/>
        </w:rPr>
      </w:pPr>
      <w:r>
        <w:rPr>
          <w:rFonts w:cs="Calibri" w:ascii="Calibri" w:hAnsi="Calibri"/>
          <w:b/>
          <w:i/>
          <w:sz w:val="20"/>
          <w:szCs w:val="20"/>
          <w:lang w:val="de-D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cs="Calibri"/>
          <w:sz w:val="22"/>
          <w:szCs w:val="22"/>
          <w:lang w:val="de-DE"/>
        </w:rPr>
      </w:pPr>
      <w:r>
        <w:rPr>
          <w:rFonts w:cs="Calibri" w:ascii="Calibri" w:hAnsi="Calibri"/>
          <w:sz w:val="22"/>
          <w:szCs w:val="22"/>
          <w:lang w:val="de-DE"/>
        </w:rPr>
        <w:t>Vereins-Zustelladresse: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/>
          <w:sz w:val="22"/>
          <w:szCs w:val="22"/>
          <w:lang w:val="de-DE"/>
        </w:rPr>
      </w:pPr>
      <w:r>
        <w:rPr>
          <w:rFonts w:cs="Calibri" w:ascii="Calibri" w:hAnsi="Calibri"/>
          <w:sz w:val="22"/>
          <w:szCs w:val="22"/>
          <w:lang w:val="de-DE"/>
        </w:rPr>
        <w:t>Hauptstraße 26</w:t>
      </w:r>
    </w:p>
    <w:p>
      <w:pPr>
        <w:pStyle w:val="Normal"/>
        <w:spacing w:lineRule="auto" w:line="240" w:before="0" w:after="0"/>
        <w:contextualSpacing/>
        <w:rPr>
          <w:rFonts w:ascii="Calibri" w:hAnsi="Calibri" w:cs="Calibri"/>
          <w:sz w:val="22"/>
          <w:szCs w:val="22"/>
          <w:lang w:val="de-DE"/>
        </w:rPr>
      </w:pPr>
      <w:r>
        <w:rPr>
          <w:rFonts w:cs="Calibri" w:ascii="Calibri" w:hAnsi="Calibri"/>
          <w:sz w:val="22"/>
          <w:szCs w:val="22"/>
          <w:lang w:val="de-DE"/>
        </w:rPr>
        <w:t xml:space="preserve">7341 Markt Sankt Martin  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cs="Calibri" w:ascii="Calibri" w:hAnsi="Calibri"/>
          <w:sz w:val="22"/>
          <w:szCs w:val="22"/>
          <w:lang w:val="de-DE"/>
        </w:rPr>
        <w:t>ZVR-Zahl: 495011357</w:t>
      </w:r>
      <w:r>
        <w:rPr>
          <w:rFonts w:eastAsia="Calibri" w:cs="Calibri" w:ascii="Calibri" w:hAnsi="Calibri"/>
          <w:lang w:val="de-DE"/>
        </w:rPr>
        <w:t xml:space="preserve">                                 </w:t>
      </w:r>
    </w:p>
    <w:p>
      <w:pPr>
        <w:pStyle w:val="Normal"/>
        <w:spacing w:lineRule="auto" w:line="240" w:before="0" w:after="0"/>
        <w:contextualSpacing/>
        <w:rPr>
          <w:sz w:val="18"/>
        </w:rPr>
      </w:pPr>
      <w:r>
        <w:rPr>
          <w:rFonts w:cs="Calibri" w:ascii="Calibri" w:hAnsi="Calibri"/>
          <w:b/>
          <w:color w:val="993300"/>
          <w:sz w:val="36"/>
          <w:szCs w:val="32"/>
          <w:lang w:val="de-DE" w:eastAsia="de-DE"/>
        </w:rPr>
        <mc:AlternateContent>
          <mc:Choice Requires="wps"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81915</wp:posOffset>
                </wp:positionV>
                <wp:extent cx="5715000" cy="0"/>
                <wp:effectExtent l="635" t="14605" r="0" b="14605"/>
                <wp:wrapNone/>
                <wp:docPr id="1" name="Form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9933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6pt,6.45pt" to="450.55pt,6.45pt" stroked="t" o:allowincell="f" style="position:absolute">
                <v:stroke color="#993300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before="0" w:after="0"/>
        <w:contextualSpacing/>
        <w:rPr/>
      </w:pPr>
      <w:r>
        <w:rPr/>
        <w:t>{{ anrede }} {{ vorname }} {{ nachname }}</w:t>
      </w:r>
    </w:p>
    <w:p>
      <w:pPr>
        <w:pStyle w:val="Normal"/>
        <w:spacing w:before="0" w:after="0"/>
        <w:contextualSpacing/>
        <w:rPr/>
      </w:pPr>
      <w:r>
        <w:rPr/>
        <w:t>{{ strasse }}</w:t>
      </w:r>
    </w:p>
    <w:p>
      <w:pPr>
        <w:pStyle w:val="Normal"/>
        <w:spacing w:before="0" w:after="0"/>
        <w:contextualSpacing/>
        <w:rPr/>
      </w:pPr>
      <w:r>
        <w:rPr/>
        <w:t>{{ plz }} {{ ort }}</w:t>
      </w:r>
    </w:p>
    <w:p>
      <w:pPr>
        <w:pStyle w:val="Normal"/>
        <w:spacing w:before="0" w:after="0"/>
        <w:contextualSpacing/>
        <w:rPr/>
      </w:pPr>
      <w:r>
        <w:rPr/>
      </w:r>
    </w:p>
    <w:p>
      <w:pPr>
        <w:pStyle w:val="Normal"/>
        <w:jc w:val="end"/>
        <w:rPr/>
      </w:pPr>
      <w:r>
        <w:rPr>
          <w:sz w:val="20"/>
        </w:rPr>
        <w:t>Markt-st.Martin</w:t>
      </w:r>
      <w:r>
        <w:rPr>
          <w:sz w:val="20"/>
        </w:rPr>
        <w:t>, am {{ datum }}</w:t>
      </w:r>
    </w:p>
    <w:p>
      <w:pPr>
        <w:pStyle w:val="Normal"/>
        <w:rPr/>
      </w:pPr>
      <w:r>
        <w:rPr/>
        <w:t>Sehr {{ anrede_brief }} {{ nachname }},</w:t>
      </w:r>
    </w:p>
    <w:p>
      <w:pPr>
        <w:pStyle w:val="Normal"/>
        <w:rPr/>
      </w:pPr>
      <w:r>
        <w:rPr>
          <w:rFonts w:ascii="Calibri" w:hAnsi="Calibri"/>
        </w:rPr>
        <w:t xml:space="preserve">Wir möchten Sie recht herzlich zum </w:t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Tag der offenen Tür </w:t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des Reitsport- und Therapiezentrums Kassandra </w:t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am Samstag, </w:t>
      </w:r>
      <w:r>
        <w:rPr>
          <w:rFonts w:ascii="Calibri" w:hAnsi="Calibri"/>
          <w:b/>
          <w:bCs/>
        </w:rPr>
        <w:t>27</w:t>
      </w:r>
      <w:r>
        <w:rPr>
          <w:rFonts w:ascii="Calibri" w:hAnsi="Calibri"/>
          <w:b/>
          <w:bCs/>
        </w:rPr>
        <w:t xml:space="preserve">. </w:t>
      </w:r>
      <w:r>
        <w:rPr>
          <w:rFonts w:ascii="Calibri" w:hAnsi="Calibri"/>
          <w:b/>
          <w:bCs/>
        </w:rPr>
        <w:t>Mai</w:t>
      </w:r>
      <w:r>
        <w:rPr>
          <w:rFonts w:ascii="Calibri" w:hAnsi="Calibri"/>
          <w:b/>
          <w:bCs/>
        </w:rPr>
        <w:t xml:space="preserve"> 20</w:t>
      </w:r>
      <w:r>
        <w:rPr>
          <w:rFonts w:ascii="Calibri" w:hAnsi="Calibri"/>
          <w:b/>
          <w:bCs/>
        </w:rPr>
        <w:t>2</w:t>
      </w:r>
      <w:r>
        <w:rPr>
          <w:rFonts w:ascii="Calibri" w:hAnsi="Calibri"/>
          <w:b/>
          <w:bCs/>
        </w:rPr>
        <w:t>3</w:t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in Markt St. Martin, Florianigasse </w:t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einladen.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/>
      </w:pPr>
      <w:r>
        <w:rPr>
          <w:rFonts w:ascii="Calibri" w:hAnsi="Calibri"/>
        </w:rPr>
        <w:t xml:space="preserve">Die feierliche Eröffnung </w:t>
      </w:r>
      <w:r>
        <w:rPr>
          <w:rFonts w:ascii="Calibri" w:hAnsi="Calibri"/>
        </w:rPr>
        <w:t>wird um ca. 1</w:t>
      </w:r>
      <w:r>
        <w:rPr>
          <w:rFonts w:ascii="Calibri" w:hAnsi="Calibri"/>
        </w:rPr>
        <w:t>3</w:t>
      </w:r>
      <w:r>
        <w:rPr>
          <w:rFonts w:ascii="Calibri" w:hAnsi="Calibri"/>
        </w:rPr>
        <w:t>:</w:t>
      </w:r>
      <w:r>
        <w:rPr>
          <w:rFonts w:ascii="Calibri" w:hAnsi="Calibri"/>
        </w:rPr>
        <w:t>0</w:t>
      </w:r>
      <w:r>
        <w:rPr>
          <w:rFonts w:ascii="Calibri" w:hAnsi="Calibri"/>
        </w:rPr>
        <w:t>0 Uhr stattfinden.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Das  Pfingstfest des Vereins Kassandra – Therapeutisches Reiten und Voltigieren Mittelburgenland – ist </w:t>
      </w:r>
      <w:r>
        <w:rPr>
          <w:rFonts w:ascii="Calibri" w:hAnsi="Calibri"/>
        </w:rPr>
        <w:t>mittlerweile</w:t>
      </w:r>
      <w:r>
        <w:rPr>
          <w:rFonts w:ascii="Calibri" w:hAnsi="Calibri"/>
        </w:rPr>
        <w:t xml:space="preserve"> schon zum Fixtermin für zahlreiche BesucherInnen aus dem gesamten Burgenland geworden. Dieses Jahr steht wiederum – wie könnte es anders sein –  der gute Zweck und das gemütliche Beisammensein im Mittelpunkt. Geboten wird auch </w:t>
      </w:r>
      <w:r>
        <w:rPr>
          <w:rFonts w:ascii="Calibri" w:hAnsi="Calibri"/>
        </w:rPr>
        <w:t>heuer</w:t>
      </w:r>
      <w:r>
        <w:rPr>
          <w:rFonts w:ascii="Calibri" w:hAnsi="Calibri"/>
        </w:rPr>
        <w:t xml:space="preserve"> wieder ein vielfältiges </w:t>
      </w:r>
      <w:r>
        <w:rPr>
          <w:rFonts w:ascii="Calibri" w:hAnsi="Calibri"/>
        </w:rPr>
        <w:t>und</w:t>
      </w:r>
      <w:r>
        <w:rPr>
          <w:rFonts w:ascii="Calibri" w:hAnsi="Calibri"/>
        </w:rPr>
        <w:t xml:space="preserve"> interessantes </w:t>
      </w:r>
      <w:r>
        <w:rPr>
          <w:rFonts w:ascii="Calibri" w:hAnsi="Calibri"/>
        </w:rPr>
        <w:t>Rahmenprogramm</w:t>
      </w:r>
      <w:r>
        <w:rPr>
          <w:rFonts w:ascii="Calibri" w:hAnsi="Calibri"/>
        </w:rPr>
        <w:t xml:space="preserve"> und Ponyreiten.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Für Speis und Trank ist gesorgt.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Wir würden uns freuen, Sie als unseren Gast zu begrüßen!</w:t>
      </w:r>
    </w:p>
    <w:tbl>
      <w:tblPr>
        <w:tblW w:w="9690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72"/>
      </w:tblGrid>
      <w:tr>
        <w:trPr/>
        <w:tc>
          <w:tcPr>
            <w:tcW w:w="481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pacing w:before="0" w:after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361440" cy="632460"/>
                  <wp:effectExtent l="0" t="0" r="0" b="0"/>
                  <wp:wrapSquare wrapText="largest"/>
                  <wp:docPr id="2" name="Bil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3369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40" cy="632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pacing w:before="0" w:after="200"/>
              <w:rPr>
                <w:rFonts w:ascii="Calibri" w:hAnsi="Calibri"/>
              </w:rPr>
            </w:pPr>
            <w:r>
              <w:rPr>
                <w:rFonts w:ascii="Calibri" w:hAnsi="Calibri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913890" cy="473075"/>
                  <wp:effectExtent l="0" t="0" r="0" b="0"/>
                  <wp:wrapSquare wrapText="largest"/>
                  <wp:docPr id="3" name="Bil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90" cy="473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818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Tabelleninhalt"/>
              <w:spacing w:before="0" w:after="20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Hans-Christian Payer</w:t>
            </w:r>
            <w:r>
              <w:rPr>
                <w:rFonts w:ascii="Calibri" w:hAnsi="Calibri"/>
              </w:rPr>
              <w:br/>
              <w:t xml:space="preserve">Schriftführerin </w:t>
            </w:r>
            <w:r>
              <w:rPr>
                <w:rFonts w:ascii="Calibri" w:hAnsi="Calibri"/>
              </w:rPr>
              <w:t xml:space="preserve">Stv </w:t>
            </w:r>
            <w:r>
              <w:rPr>
                <w:rFonts w:ascii="Calibri" w:hAnsi="Calibri"/>
              </w:rPr>
              <w:t>Verein Kassandra</w:t>
            </w:r>
          </w:p>
        </w:tc>
        <w:tc>
          <w:tcPr>
            <w:tcW w:w="4872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elleninhalt"/>
              <w:spacing w:before="0" w:after="20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Mag. Ulrike Dorner</w:t>
              <w:br/>
              <w:t>Obfrau Verein Kassandra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2240" w:h="15840"/>
      <w:pgMar w:left="1417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libri" w:hAnsi="Calibri" w:eastAsia="ＭＳ 明朝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berschrift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elleninhalt">
    <w:name w:val="Tabelleninhalt"/>
    <w:basedOn w:val="Normal"/>
    <w:qFormat/>
    <w:pPr>
      <w:suppressLineNumbers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LibreOffice/26.2.2.2$Linux_X86_64 LibreOffice_project/620$Build-2</Application>
  <AppVersion>15.0000</AppVersion>
  <Pages>2</Pages>
  <Words>161</Words>
  <Characters>974</Characters>
  <CharactersWithSpaces>1158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de-DE</dc:language>
  <cp:lastModifiedBy/>
  <dcterms:modified xsi:type="dcterms:W3CDTF">2026-05-21T15:40:11Z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