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18"/>
        </w:rPr>
        <w:t>Gesundheit Burgenland GmbH</w:t>
        <w:br/>
        <w:t>Datenschutzkoordination</w:t>
        <w:br/>
        <w:t>Esterhazystraße 25</w:t>
        <w:br/>
        <w:t>7000 Eisenstadt</w:t>
      </w:r>
    </w:p>
    <w:p/>
    <w:p>
      <w:r>
        <w:t>{{ anrede }} {{ vorname }} {{ nachname }}</w:t>
      </w:r>
    </w:p>
    <w:p>
      <w:r>
        <w:t>{{ strasse }}</w:t>
      </w:r>
    </w:p>
    <w:p>
      <w:r>
        <w:t>{{ plz }} {{ ort }}</w:t>
      </w:r>
    </w:p>
    <w:p/>
    <w:p>
      <w:pPr>
        <w:jc w:val="right"/>
      </w:pPr>
      <w:r>
        <w:rPr>
          <w:sz w:val="20"/>
        </w:rPr>
        <w:t>Eisenstadt, am {{ datum }}</w:t>
      </w:r>
    </w:p>
    <w:p>
      <w:pPr>
        <w:jc w:val="right"/>
      </w:pPr>
      <w:r>
        <w:rPr>
          <w:sz w:val="20"/>
        </w:rPr>
        <w:t>Geschäftszahl: {{ gz }}</w:t>
      </w:r>
    </w:p>
    <w:p/>
    <w:p>
      <w:r>
        <w:rPr>
          <w:b/>
        </w:rPr>
        <w:t>Information zur Verarbeitung Ihrer personenbezogenen Daten – Personalnummer {{ personalnr }}</w:t>
      </w:r>
    </w:p>
    <w:p/>
    <w:p>
      <w:r>
        <w:t>Sehr {{ anrede_brief }} {{ nachname }},</w:t>
      </w:r>
    </w:p>
    <w:p/>
    <w:p>
      <w:r>
        <w:t>im Rahmen Ihrer Tätigkeit als {{ funktion }} in der Abteilung {{ abteilung }} verarbeiten wir personenbezogene Daten von Ihnen gemäß Art. 6 Abs. 1 lit. b und c DSGVO. Mit diesem Schreiben informieren wir Sie über die Art und den Umfang dieser Verarbeitung.</w:t>
      </w:r>
    </w:p>
    <w:p>
      <w:r>
        <w:t>Verarbeitet werden insbesondere Stammdaten, Beschäftigungsdaten, Qualifikationsnachweise sowie die für die Lohnverrechnung erforderlichen Sozialversicherungs- und Steuerdaten. Die Daten werden für die Dauer Ihres Beschäftigungsverhältnisses sowie für die gesetzlich vorgesehenen Aufbewahrungsfristen (in der Regel sieben Jahre nach Ende des Dienstverhältnisses) gespeichert.</w:t>
      </w:r>
    </w:p>
    <w:p>
      <w:r>
        <w:t>Bei Fragen wenden Sie sich bitte an die Datenschutzkoordination unter datenschutz@gesundheit-burgenland.at oder telefonisch unter +43 2682 600-{{ durchwahl }}.</w:t>
      </w:r>
    </w:p>
    <w:p>
      <w:r>
        <w:t>Die vollständige Datenschutzinformation finden Sie im Intranet unter dem Stichwort „Mitarbeiterinformation Datenschutz“ sowie als Aushang in der Abteilung {{ abteilung }}.</w:t>
      </w:r>
    </w:p>
    <w:p/>
    <w:p>
      <w:r>
        <w:t>Mit freundlichen Grüßen</w:t>
      </w:r>
    </w:p>
    <w:p/>
    <w:p/>
    <w:p>
      <w:r>
        <w:t>Mag. Hans Wayne</w:t>
      </w:r>
    </w:p>
    <w:p>
      <w:r>
        <w:t>Datenschutzkoordinator</w:t>
      </w:r>
    </w:p>
    <w:sectPr w:rsidR="00FC693F" w:rsidRPr="0006063C" w:rsidSect="00034616">
      <w:pgSz w:w="12240" w:h="15840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